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Дело № 5-</w:t>
      </w:r>
      <w:r>
        <w:rPr>
          <w:rFonts w:ascii="Times New Roman" w:eastAsia="Times New Roman" w:hAnsi="Times New Roman" w:cs="Times New Roman"/>
          <w:sz w:val="26"/>
          <w:szCs w:val="26"/>
        </w:rPr>
        <w:t>273</w:t>
      </w:r>
      <w:r>
        <w:rPr>
          <w:rFonts w:ascii="Times New Roman" w:eastAsia="Times New Roman" w:hAnsi="Times New Roman" w:cs="Times New Roman"/>
          <w:sz w:val="26"/>
          <w:szCs w:val="26"/>
        </w:rPr>
        <w:t>-26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город Сургут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>26 февраля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 11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5"/>
          <w:szCs w:val="25"/>
        </w:rPr>
        <w:t>Ушкин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Г.Н., расположенный по адресу: ХМАО-Югра, г. Сургут, ул. Гагарина д. 9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>. 305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right="22" w:firstLine="60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рассмотрев материалы дела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ч. 1 </w:t>
      </w:r>
      <w:r>
        <w:rPr>
          <w:rFonts w:ascii="Times New Roman" w:eastAsia="Times New Roman" w:hAnsi="Times New Roman" w:cs="Times New Roman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т. 15.33.2 КоАП РФ, в </w:t>
      </w:r>
      <w:r>
        <w:rPr>
          <w:rFonts w:ascii="Times New Roman" w:eastAsia="Times New Roman" w:hAnsi="Times New Roman" w:cs="Times New Roman"/>
          <w:sz w:val="25"/>
          <w:szCs w:val="25"/>
        </w:rPr>
        <w:t>отношении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Шмелёва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Михаила Рудольфовича, </w:t>
      </w:r>
      <w:r>
        <w:rPr>
          <w:rStyle w:val="cat-UserDefinedgrp-42rplc-8"/>
          <w:rFonts w:ascii="Times New Roman" w:eastAsia="Times New Roman" w:hAnsi="Times New Roman" w:cs="Times New Roman"/>
          <w:sz w:val="25"/>
          <w:szCs w:val="25"/>
        </w:rPr>
        <w:t>...</w:t>
      </w:r>
    </w:p>
    <w:p>
      <w:pPr>
        <w:spacing w:before="0" w:after="0"/>
        <w:ind w:right="22" w:firstLine="60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 </w:t>
      </w:r>
    </w:p>
    <w:p>
      <w:pPr>
        <w:spacing w:before="0" w:after="0"/>
        <w:ind w:firstLine="567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18</w:t>
      </w:r>
      <w:r>
        <w:rPr>
          <w:rFonts w:ascii="Times New Roman" w:eastAsia="Times New Roman" w:hAnsi="Times New Roman" w:cs="Times New Roman"/>
          <w:sz w:val="25"/>
          <w:szCs w:val="25"/>
        </w:rPr>
        <w:t>.11</w:t>
      </w:r>
      <w:r>
        <w:rPr>
          <w:rFonts w:ascii="Times New Roman" w:eastAsia="Times New Roman" w:hAnsi="Times New Roman" w:cs="Times New Roman"/>
          <w:sz w:val="25"/>
          <w:szCs w:val="25"/>
        </w:rPr>
        <w:t>.2024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Шмелёв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М.Р.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являясь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генеральным директором </w:t>
      </w:r>
      <w:r>
        <w:rPr>
          <w:rStyle w:val="cat-UserDefinedgrp-41rplc-1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 телекоммуникационным каналам связи представил в Отделение фонда пенсионного и социального страхования Российской Федерации по ХМАО-Югре сведения 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застрахованных лица</w:t>
      </w:r>
      <w:r>
        <w:rPr>
          <w:rFonts w:ascii="Times New Roman" w:eastAsia="Times New Roman" w:hAnsi="Times New Roman" w:cs="Times New Roman"/>
          <w:sz w:val="25"/>
          <w:szCs w:val="25"/>
        </w:rPr>
        <w:t>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форме сведений (</w:t>
      </w:r>
      <w:r>
        <w:rPr>
          <w:rFonts w:ascii="Times New Roman" w:eastAsia="Times New Roman" w:hAnsi="Times New Roman" w:cs="Times New Roman"/>
          <w:sz w:val="25"/>
          <w:szCs w:val="25"/>
        </w:rPr>
        <w:t>ЕФС-1 ГПД), обращение 101-24-00</w:t>
      </w:r>
      <w:r>
        <w:rPr>
          <w:rFonts w:ascii="Times New Roman" w:eastAsia="Times New Roman" w:hAnsi="Times New Roman" w:cs="Times New Roman"/>
          <w:sz w:val="25"/>
          <w:szCs w:val="25"/>
        </w:rPr>
        <w:t>7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0097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2185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срок предоставления которого не позднее рабочего дня, следующего за днем заключения с застрахованным лицом соответствующего договора, а в случае прекращения договора, не позднее рабочего дня, следующего за днем его прекращения. Период, за который должен быть представлен отчет отсутствует в 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представленных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сведениях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застрахованн</w:t>
      </w:r>
      <w:r>
        <w:rPr>
          <w:rFonts w:ascii="Times New Roman" w:eastAsia="Times New Roman" w:hAnsi="Times New Roman" w:cs="Times New Roman"/>
          <w:sz w:val="25"/>
          <w:szCs w:val="25"/>
        </w:rPr>
        <w:t>ых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лиц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выявлено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5"/>
          <w:szCs w:val="25"/>
        </w:rPr>
        <w:t>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: </w:t>
      </w:r>
    </w:p>
    <w:tbl>
      <w:tblPr>
        <w:tblInd w:w="8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10"/>
        <w:gridCol w:w="1635"/>
        <w:gridCol w:w="1581"/>
        <w:gridCol w:w="1371"/>
        <w:gridCol w:w="3411"/>
      </w:tblGrid>
      <w:tr>
        <w:tblPrEx>
          <w:tblInd w:w="851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4" w:type="dxa"/>
            <w:tcBorders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№ п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/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п</w:t>
            </w:r>
          </w:p>
        </w:tc>
        <w:tc>
          <w:tcPr>
            <w:tcW w:w="19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СНИЛС</w:t>
            </w:r>
          </w:p>
        </w:tc>
        <w:tc>
          <w:tcPr>
            <w:tcW w:w="18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Код КМ ДГПХ</w:t>
            </w:r>
          </w:p>
        </w:tc>
        <w:tc>
          <w:tcPr>
            <w:tcW w:w="14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Дата начала/</w:t>
            </w:r>
          </w:p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окончания договора ГПХ</w:t>
            </w:r>
          </w:p>
        </w:tc>
        <w:tc>
          <w:tcPr>
            <w:tcW w:w="3195" w:type="dxa"/>
            <w:tcBorders>
              <w:left w:val="single" w:sz="6" w:space="0" w:color="000000"/>
              <w:bottom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Дата и время совершения правонарушения</w:t>
            </w:r>
          </w:p>
        </w:tc>
      </w:tr>
      <w:tr>
        <w:tblPrEx>
          <w:tblInd w:w="851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1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158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-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476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-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131 97</w:t>
            </w:r>
          </w:p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Окончание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 xml:space="preserve"> ГПХ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19.04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.2024</w:t>
            </w:r>
          </w:p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23.04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.2024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 xml:space="preserve"> 00 час 01мин</w:t>
            </w:r>
          </w:p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</w:p>
        </w:tc>
      </w:tr>
      <w:tr>
        <w:tblPrEx>
          <w:tblInd w:w="851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4" w:type="dxa"/>
            <w:tcBorders>
              <w:top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2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131-970-696 70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Окончание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 xml:space="preserve"> ГПХ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19.04.2024</w:t>
            </w:r>
          </w:p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23.04.2024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 xml:space="preserve"> 00 час 01мин</w:t>
            </w:r>
          </w:p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</w:p>
        </w:tc>
      </w:tr>
    </w:tbl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Шмелёв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М.Р.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судебное заседание не явился, извещен надлежащим образом, о причинах неявки суд не уведомил, ходатайств не заявлял. Суд рассмотрел дело в отсутствие </w:t>
      </w:r>
      <w:r>
        <w:rPr>
          <w:rFonts w:ascii="Times New Roman" w:eastAsia="Times New Roman" w:hAnsi="Times New Roman" w:cs="Times New Roman"/>
          <w:sz w:val="25"/>
          <w:szCs w:val="25"/>
        </w:rPr>
        <w:t>Шмелёва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М.Р.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подтверждение виновности должностного лица </w:t>
      </w:r>
      <w:r>
        <w:rPr>
          <w:rFonts w:ascii="Times New Roman" w:eastAsia="Times New Roman" w:hAnsi="Times New Roman" w:cs="Times New Roman"/>
          <w:sz w:val="25"/>
          <w:szCs w:val="25"/>
        </w:rPr>
        <w:t>Шмелёва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М.Р.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 суду представлены следующие доказательства: протокол об административном правонарушении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14035</w:t>
      </w:r>
      <w:r>
        <w:rPr>
          <w:rFonts w:ascii="Times New Roman" w:eastAsia="Times New Roman" w:hAnsi="Times New Roman" w:cs="Times New Roman"/>
          <w:sz w:val="25"/>
          <w:szCs w:val="25"/>
        </w:rPr>
        <w:t>/20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20</w:t>
      </w:r>
      <w:r>
        <w:rPr>
          <w:rFonts w:ascii="Times New Roman" w:eastAsia="Times New Roman" w:hAnsi="Times New Roman" w:cs="Times New Roman"/>
          <w:sz w:val="25"/>
          <w:szCs w:val="25"/>
        </w:rPr>
        <w:t>.01.2025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копия </w:t>
      </w:r>
      <w:r>
        <w:rPr>
          <w:rFonts w:ascii="Times New Roman" w:eastAsia="Times New Roman" w:hAnsi="Times New Roman" w:cs="Times New Roman"/>
          <w:sz w:val="25"/>
          <w:szCs w:val="25"/>
        </w:rPr>
        <w:t>акт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выявлении правонарушения в сфере законодательства РФ об индивидуальном (персонифицированном) учете в системе обязательного пенсионного страхования с приложением; сведения о застрахованных лицах; выписка из ЕГРЮЛ; уведомление о составлении протокола об административном правонарушении; список почтовых отправлений.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Изложенные доказательства получены с соблюдением требований КоАП РФ, допустимы и достоверны, оценены судом по правилам ст. 26.11 КоАП РФ и в своей совокупности подтверждают вину </w:t>
      </w:r>
      <w:r>
        <w:rPr>
          <w:rFonts w:ascii="Times New Roman" w:eastAsia="Times New Roman" w:hAnsi="Times New Roman" w:cs="Times New Roman"/>
          <w:sz w:val="25"/>
          <w:szCs w:val="25"/>
        </w:rPr>
        <w:t>Шмелёва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М.Р.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ад</w:t>
      </w:r>
      <w:r>
        <w:rPr>
          <w:rFonts w:ascii="Times New Roman" w:eastAsia="Times New Roman" w:hAnsi="Times New Roman" w:cs="Times New Roman"/>
          <w:sz w:val="25"/>
          <w:szCs w:val="25"/>
        </w:rPr>
        <w:t>министративного правонарушения.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</w:p>
    <w:p>
      <w:pPr>
        <w:spacing w:before="0" w:after="0"/>
        <w:ind w:firstLine="99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Согласно п. 6 ст. 11 Федерального Закона от 1 апреля 1996 г. № 27-ФЗ</w:t>
      </w:r>
      <w:r>
        <w:rPr>
          <w:rFonts w:ascii="Times New Roman" w:eastAsia="Times New Roman" w:hAnsi="Times New Roman" w:cs="Times New Roman"/>
          <w:sz w:val="25"/>
          <w:szCs w:val="25"/>
        </w:rPr>
        <w:br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"Об индивидуальном (персонифицированном) учете в системах обязательного пенсионного страхования и обязательного социального страхования", сведения, указанные в </w:t>
      </w:r>
      <w:hyperlink r:id="rId4" w:anchor="/document/10106192/entry/112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подпункте 5 пункта 2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настоящей статьи, представляются не позднее рабочего дня, следующего за днем заключения с </w:t>
      </w:r>
      <w:hyperlink r:id="rId4" w:anchor="/document/10106192/entry/10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застрахованным лицом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соответствующего договора, а в случае прекращения договора не позднее рабочего дня, следующего за днем его прекращения.</w:t>
      </w:r>
    </w:p>
    <w:p>
      <w:pPr>
        <w:spacing w:before="0" w:after="0"/>
        <w:ind w:firstLine="99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Согласно </w:t>
      </w:r>
      <w:r>
        <w:rPr>
          <w:rFonts w:ascii="Times New Roman" w:eastAsia="Times New Roman" w:hAnsi="Times New Roman" w:cs="Times New Roman"/>
          <w:sz w:val="25"/>
          <w:szCs w:val="25"/>
        </w:rPr>
        <w:t>пп</w:t>
      </w:r>
      <w:r>
        <w:rPr>
          <w:rFonts w:ascii="Times New Roman" w:eastAsia="Times New Roman" w:hAnsi="Times New Roman" w:cs="Times New Roman"/>
          <w:sz w:val="25"/>
          <w:szCs w:val="25"/>
        </w:rPr>
        <w:t>. 5 п. 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ст. 11 Федерального Закона от 1 апреля 1996 г. № 27-ФЗ</w:t>
      </w:r>
      <w:r>
        <w:rPr>
          <w:rFonts w:ascii="Times New Roman" w:eastAsia="Times New Roman" w:hAnsi="Times New Roman" w:cs="Times New Roman"/>
          <w:sz w:val="25"/>
          <w:szCs w:val="25"/>
        </w:rPr>
        <w:br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"Об индивидуальном (персонифицированном) учете в системах обязательного пенсионного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страхования и обязательного социального страхования",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</w:t>
      </w:r>
      <w:hyperlink r:id="rId4" w:anchor="/document/405976449/entry/1000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сведения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и документы: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</w:t>
      </w:r>
      <w:hyperlink r:id="rId4" w:anchor="/document/10900200/entry/1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Российской Федерации о налогах и сборах начисляются </w:t>
      </w:r>
      <w:hyperlink r:id="rId4" w:anchor="/document/10106192/entry/10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страховые взносы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, и периоды выполнения работ (оказания услуг) по таким договорам.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Суд квалифицирует 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Шмелёва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М.Р.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ч. 1 </w:t>
      </w:r>
      <w:r>
        <w:rPr>
          <w:rFonts w:ascii="Times New Roman" w:eastAsia="Times New Roman" w:hAnsi="Times New Roman" w:cs="Times New Roman"/>
          <w:sz w:val="25"/>
          <w:szCs w:val="25"/>
        </w:rPr>
        <w:t>ст.15.33.2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–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епредставление в установленный 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  <w:u w:val="single" w:color="0000EE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</w:t>
      </w:r>
      <w:hyperlink r:id="rId4" w:anchor="/document/12125267/entry/153320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  <w:u w:val="single" w:color="0000EE"/>
          </w:rPr>
          <w:t>частью 2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настоящей статьи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предусмотренных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4.2, 4.3 КоАП РФ, смягчающих и отягчающих административную ответственность, суд не усматривает.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Суд не усматривает возможность освобождения лица от административной ответственности при малозначительности административного правонарушения, в соответствии со ст. 2.9 КоАП РФ.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 ч. 2 ст. 4.1 КоАП РФ при назначении административного наказания, судом учтены характер совершенного административного правонарушения, личность виновного, его отношение к содеянному обстоятельства смягчающие и отягчающие административную ответственность.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 основании вышеизложенного, и руководствуясь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>. 29.9-29.10 Кодекса Российской Федерации об административных правонарушениях, мировой судья</w:t>
      </w:r>
    </w:p>
    <w:p>
      <w:pPr>
        <w:spacing w:before="0" w:after="0"/>
        <w:ind w:firstLine="567"/>
        <w:jc w:val="center"/>
        <w:rPr>
          <w:sz w:val="25"/>
          <w:szCs w:val="25"/>
        </w:rPr>
      </w:pPr>
    </w:p>
    <w:p>
      <w:pPr>
        <w:spacing w:before="0" w:after="0"/>
        <w:ind w:firstLine="567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Шмелёва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Михаила Рудольфовича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признать винов</w:t>
      </w:r>
      <w:r>
        <w:rPr>
          <w:rFonts w:ascii="Times New Roman" w:eastAsia="Times New Roman" w:hAnsi="Times New Roman" w:cs="Times New Roman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sz w:val="25"/>
          <w:szCs w:val="25"/>
        </w:rPr>
        <w:t>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ч. 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15.33.2 КоАП РФ и назначить наказание в виде административного штрафа в размере 300 (трехсот) рублей.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Банк получателя РКЦ г. Ханты-Мансийска г. Ханты-Мансийск,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Получатель: УФК по Ханты-Мансийскому автономному округу - Югре (ОСФР по Ханты-Мансийскому автономному округу–Югре, л/с 04874Ф87010)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номер счета банка получателя (номер банковского счета, входящего </w:t>
      </w:r>
      <w:r>
        <w:rPr>
          <w:rFonts w:ascii="Times New Roman" w:eastAsia="Times New Roman" w:hAnsi="Times New Roman" w:cs="Times New Roman"/>
          <w:sz w:val="25"/>
          <w:szCs w:val="25"/>
        </w:rPr>
        <w:br/>
      </w:r>
      <w:r>
        <w:rPr>
          <w:rFonts w:ascii="Times New Roman" w:eastAsia="Times New Roman" w:hAnsi="Times New Roman" w:cs="Times New Roman"/>
          <w:sz w:val="25"/>
          <w:szCs w:val="25"/>
        </w:rPr>
        <w:t>в состав единого казначейского счета Кор. Счет) № 40102810245370000007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ИНН 8601002078 КПП 860101001 БИК ТОФК 007162163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ОКТМО 71876000 (город Сургут), 71826000 (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р-н)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счет получателя платежа (номер казначейского счета Р/счет) 03100643000000018700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КБК 79711601230060001140 - уплата штрафа по административному правонарушению, предусмотренному ч. 1 ст. 15.33.2 КоАП.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УИН 79702</w:t>
      </w:r>
      <w:r>
        <w:rPr>
          <w:rFonts w:ascii="Times New Roman" w:eastAsia="Times New Roman" w:hAnsi="Times New Roman" w:cs="Times New Roman"/>
          <w:sz w:val="25"/>
          <w:szCs w:val="25"/>
        </w:rPr>
        <w:t>7000000002</w:t>
      </w:r>
      <w:r>
        <w:rPr>
          <w:rFonts w:ascii="Times New Roman" w:eastAsia="Times New Roman" w:hAnsi="Times New Roman" w:cs="Times New Roman"/>
          <w:sz w:val="25"/>
          <w:szCs w:val="25"/>
        </w:rPr>
        <w:t>46904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Копия квитанции предоставляется в каб.10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дома 9 по ул. Гагарина г. Сургута.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Неуплата штрафа в течение 60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дней с момента вступления постановления в законную силу, влечет административную ответственность, предусмотренную ч. 1 ст. 20.25 Кодекса РФ об административных правонарушениях,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через мирового судью судебного участка № </w:t>
      </w:r>
      <w:r>
        <w:rPr>
          <w:rFonts w:ascii="Times New Roman" w:eastAsia="Times New Roman" w:hAnsi="Times New Roman" w:cs="Times New Roman"/>
          <w:sz w:val="25"/>
          <w:szCs w:val="25"/>
        </w:rPr>
        <w:t>11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в течение 10 дней с момента получения копии постановления.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Г.Н. </w:t>
      </w:r>
      <w:r>
        <w:rPr>
          <w:rFonts w:ascii="Times New Roman" w:eastAsia="Times New Roman" w:hAnsi="Times New Roman" w:cs="Times New Roman"/>
          <w:sz w:val="25"/>
          <w:szCs w:val="25"/>
        </w:rPr>
        <w:t>Ушкин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Копия верна: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sz w:val="18"/>
          <w:szCs w:val="18"/>
        </w:rPr>
        <w:t>ирово</w:t>
      </w:r>
      <w:r>
        <w:rPr>
          <w:rFonts w:ascii="Times New Roman" w:eastAsia="Times New Roman" w:hAnsi="Times New Roman" w:cs="Times New Roman"/>
          <w:sz w:val="18"/>
          <w:szCs w:val="18"/>
        </w:rPr>
        <w:t>й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судь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я </w:t>
      </w:r>
      <w:r>
        <w:rPr>
          <w:rFonts w:ascii="Times New Roman" w:eastAsia="Times New Roman" w:hAnsi="Times New Roman" w:cs="Times New Roman"/>
          <w:sz w:val="18"/>
          <w:szCs w:val="18"/>
        </w:rPr>
        <w:t>судебного участка №</w:t>
      </w:r>
      <w:r>
        <w:rPr>
          <w:rFonts w:ascii="Times New Roman" w:eastAsia="Times New Roman" w:hAnsi="Times New Roman" w:cs="Times New Roman"/>
          <w:sz w:val="18"/>
          <w:szCs w:val="18"/>
        </w:rPr>
        <w:t>11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Сургутского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ХМАО-Югры ______________________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Г.Н. </w:t>
      </w:r>
      <w:r>
        <w:rPr>
          <w:rFonts w:ascii="Times New Roman" w:eastAsia="Times New Roman" w:hAnsi="Times New Roman" w:cs="Times New Roman"/>
          <w:sz w:val="18"/>
          <w:szCs w:val="18"/>
        </w:rPr>
        <w:t>Ушкин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«</w:t>
      </w:r>
      <w:r>
        <w:rPr>
          <w:rFonts w:ascii="Times New Roman" w:eastAsia="Times New Roman" w:hAnsi="Times New Roman" w:cs="Times New Roman"/>
          <w:sz w:val="18"/>
          <w:szCs w:val="18"/>
        </w:rPr>
        <w:t>26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» </w:t>
      </w:r>
      <w:r>
        <w:rPr>
          <w:rFonts w:ascii="Times New Roman" w:eastAsia="Times New Roman" w:hAnsi="Times New Roman" w:cs="Times New Roman"/>
          <w:sz w:val="18"/>
          <w:szCs w:val="18"/>
        </w:rPr>
        <w:t>февраля 2025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года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Подлинный д</w:t>
      </w:r>
      <w:r>
        <w:rPr>
          <w:rFonts w:ascii="Times New Roman" w:eastAsia="Times New Roman" w:hAnsi="Times New Roman" w:cs="Times New Roman"/>
          <w:sz w:val="18"/>
          <w:szCs w:val="18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18"/>
          <w:szCs w:val="18"/>
        </w:rPr>
        <w:t>273</w:t>
      </w:r>
      <w:r>
        <w:rPr>
          <w:rFonts w:ascii="Times New Roman" w:eastAsia="Times New Roman" w:hAnsi="Times New Roman" w:cs="Times New Roman"/>
          <w:sz w:val="18"/>
          <w:szCs w:val="18"/>
        </w:rPr>
        <w:t>-26</w:t>
      </w:r>
      <w:r>
        <w:rPr>
          <w:rFonts w:ascii="Times New Roman" w:eastAsia="Times New Roman" w:hAnsi="Times New Roman" w:cs="Times New Roman"/>
          <w:sz w:val="18"/>
          <w:szCs w:val="18"/>
        </w:rPr>
        <w:t>11</w:t>
      </w:r>
      <w:r>
        <w:rPr>
          <w:rFonts w:ascii="Times New Roman" w:eastAsia="Times New Roman" w:hAnsi="Times New Roman" w:cs="Times New Roman"/>
          <w:sz w:val="18"/>
          <w:szCs w:val="18"/>
        </w:rPr>
        <w:t>/20</w:t>
      </w:r>
      <w:r>
        <w:rPr>
          <w:rFonts w:ascii="Times New Roman" w:eastAsia="Times New Roman" w:hAnsi="Times New Roman" w:cs="Times New Roman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z w:val="18"/>
          <w:szCs w:val="18"/>
        </w:rPr>
        <w:t>5</w:t>
      </w:r>
    </w:p>
    <w:p>
      <w:pPr>
        <w:spacing w:before="0" w:after="0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Секретарь судебного заседания</w:t>
      </w:r>
    </w:p>
    <w:p>
      <w:pPr>
        <w:spacing w:before="0" w:after="0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____________________</w:t>
      </w:r>
      <w:r>
        <w:rPr>
          <w:rFonts w:ascii="Times New Roman" w:eastAsia="Times New Roman" w:hAnsi="Times New Roman" w:cs="Times New Roman"/>
          <w:sz w:val="18"/>
          <w:szCs w:val="18"/>
        </w:rPr>
        <w:t>Н.С. Десяткина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42rplc-8">
    <w:name w:val="cat-UserDefined grp-42 rplc-8"/>
    <w:basedOn w:val="DefaultParagraphFont"/>
  </w:style>
  <w:style w:type="character" w:customStyle="1" w:styleId="cat-UserDefinedgrp-41rplc-17">
    <w:name w:val="cat-UserDefined grp-41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